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Art Center Torni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12:00-12:00 Taiteiden yö Tornissa</w:t>
      </w:r>
    </w:p>
    <w:p>
      <w:r>
        <w:t>Taidetyöpajat ۰toiminnan esittelyä ۰tiloihin tutustumista ۰ taidenäyttely ۰arpoja ۰ buffet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