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19:00-19:00 Olle Jönsson - En bro över mörka vatten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