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Videvägen 2, 68570 Larsmo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18:00-18:45 Trivselkväll på torget - Findus flyttar ut</w:t>
      </w:r>
    </w:p>
    <w:p>
      <w:r>
        <w:t>Trivselkväll med barnteater på torget - Findus flyttar 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