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Korpholmens hospitalskyrka, Hästövägen 100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18:00-21:15 Leva som man vill - kvinnoröster om livets gång</w:t>
      </w:r>
    </w:p>
    <w:p>
      <w:r>
        <w:t>Välgörenhetskonsert med Vilja och Stensöta i Korpholmens hospitalskyrka i Kronoby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