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12.8.2023 lauantai</w:t>
      </w:r>
    </w:p>
    <w:p>
      <w:pPr>
        <w:pStyle w:val="Heading1"/>
      </w:pPr>
      <w:r>
        <w:t>12.8.2023 lauantai</w:t>
      </w:r>
    </w:p>
    <w:p>
      <w:pPr>
        <w:pStyle w:val="Heading2"/>
      </w:pPr>
      <w:r>
        <w:t>12:00-19:00 Super Smash Bros  Street Fighter 6 Wasa Graffitilandiassa</w:t>
      </w:r>
    </w:p>
    <w:p>
      <w:r>
        <w:t>Rentoja matseja ja turnauksia kaikentasoisille pelaajille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