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18:30-21:30 Sport-JYP</w:t>
      </w:r>
    </w:p>
    <w:p>
      <w:r>
        <w:t xml:space="preserve">Harjoitusottelu: Sport-JYP klo 18.30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