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jäähalli, Paul Hallvarin katu 4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17:30-20:30 Sport-Ässät klo 17.30 Pietarsaaressa</w:t>
      </w:r>
    </w:p>
    <w:p>
      <w:r>
        <w:t>Harjoitusottelu: Sport-Ässät klo 17.30 Pietarsaaressa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