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 xml:space="preserve">11:00-15:00 Gerbyn ranta-alueiden pihakirppisralli </w:t>
      </w:r>
    </w:p>
    <w:p>
      <w:r>
        <w:t xml:space="preserve">Gerbyn ranta-alueiden pihakirppisralli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