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Idrottsgränd 1-3 66900 Nykarleby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16:00-16:00 Nykarleby City Run</w:t>
      </w:r>
    </w:p>
    <w:p>
      <w:r>
        <w:t>Nykarleby City Run-tävling längs Nykarlebys vackra älv &amp; genom parker i centrum. 12.8.2023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