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11:00-22:00 Korean BBQ - Day Club  After Work</w:t>
      </w:r>
    </w:p>
    <w:p>
      <w:r>
        <w:t>Tervetuloa Day Club lounaalle, klo. 11-14 tai After Work illalliselle klo. 16-22!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