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Pedersöre vildmarkscenter, Lappfors - 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10:00-16:00 UTELIV - ÄVENTYRSVANDRINGEN</w:t>
      </w:r>
    </w:p>
    <w:p>
      <w:r>
        <w:t>Under de tre senaste åren har friluftsfestivalen Uteliv arrangerats vid Pedersöre vildmarkscenter i Lappfors.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