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18:00-21:00 TILLSAMMANSKURS: MÖRKERVANDRING FÖR HELA FAMILJEN</w:t>
      </w:r>
    </w:p>
    <w:p>
      <w:r>
        <w:t>Flytta fredagsmyset ut i naturen och ta med familjen på en stämningsfull vandring längs Brännbacka-Forsnabba vandringsle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