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Sussis pottor &amp; pytor - keramikverkstad - Sussis pottor &amp; pytor - keramikverkstad</w:t>
      </w:r>
    </w:p>
    <w:p>
      <w:r>
        <w:t>28.10.2023 lauantai</w:t>
      </w:r>
    </w:p>
    <w:p>
      <w:pPr>
        <w:pStyle w:val="Heading1"/>
      </w:pPr>
      <w:r>
        <w:t>28.10.2023-11.11.2023</w:t>
      </w:r>
    </w:p>
    <w:p>
      <w:pPr>
        <w:pStyle w:val="Heading2"/>
      </w:pPr>
      <w:r>
        <w:t>10:00-16:00 JOULUAIHEINEN KERAMIIKKAVIIKONLOPPU</w:t>
      </w:r>
    </w:p>
    <w:p>
      <w:r>
        <w:t>Du får lära dig grunderna i keramikens olika handbyggningstekniker, såsom t. ex. tumning, kavling och korvteknik.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