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5.9.2023-28.11.2023</w:t>
      </w:r>
    </w:p>
    <w:p>
      <w:pPr>
        <w:pStyle w:val="Heading2"/>
      </w:pPr>
      <w:r>
        <w:t>18:00-19:00 JAMMA TILLSAMMANS</w:t>
      </w:r>
    </w:p>
    <w:p>
      <w:r>
        <w:t>Spelar du trummor, gitarr, bas, keyboard/piano eller sjunger? Tillsammans med Sebastian får du uppleva hur roligt det bl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