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Vuxeninstitutet - Utställning</w:t>
      </w:r>
    </w:p>
    <w:p>
      <w:r>
        <w:t>7.8.2023 maanantai</w:t>
      </w:r>
    </w:p>
    <w:p>
      <w:pPr>
        <w:pStyle w:val="Heading1"/>
      </w:pPr>
      <w:r>
        <w:t>7.8.2023-31.8.2023</w:t>
      </w:r>
    </w:p>
    <w:p>
      <w:pPr>
        <w:pStyle w:val="Heading2"/>
      </w:pPr>
      <w:r>
        <w:t>08:00-19:00 Näyttely: Kaarina Heikinheimo - kiertonäyttely</w:t>
      </w:r>
    </w:p>
    <w:p>
      <w:r>
        <w:t>Utställning av textilkonst i Korsholms kulturhus, Skolvägen 1, Korsholm. Konstnär: Kaarina Heikinheimo. Vandringsutställ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