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15:00-18:00 Taiteiden yö</w:t>
      </w:r>
    </w:p>
    <w:p>
      <w:r>
        <w:t>Lapsille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