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19:00-19:00 Ben Granfelt - Gratitude 60th Anniversary Tour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