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Lägerområdet Klippan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14:00-22:00 American Bluegrass Gospel Night</w:t>
      </w:r>
    </w:p>
    <w:p>
      <w:r>
        <w:t>Lördag 12.8.2023 genomförs den femte upplagan av American Bluegrass Gospel Night på Klippan i Monäs, Nykarleby.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