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Pääkirjaston Draama-sali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17:00-19:00 Marko Hautalan uusimman romaanin Musta kieli julkistamistilaisuus</w:t>
      </w:r>
    </w:p>
    <w:p>
      <w:r>
        <w:t>Marko Hautalan uutuusromaani "Musta kieli" jatkaa Kuokkamummon tarinaa, joka pohjautuu vaasalaiseen urbaanilegendaan.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