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17:00-19:00 Pyjamasparty på biblioteket</w:t>
      </w:r>
    </w:p>
    <w:p>
      <w:r>
        <w:t>Pyjamasparty på biblioteket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