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18:00-20:00 Nordisk sommarträff på Kilen</w:t>
      </w:r>
    </w:p>
    <w:p>
      <w:r>
        <w:t>Kilen ordnar i samarbete med Pohjola-Norden i Kristinestad en nordisk sommarträff på Kilen onsdag 9.8.23 kl. 18-20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