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15:00-17:00 Dungeons and Dragons</w:t>
      </w:r>
    </w:p>
    <w:p>
      <w:r>
        <w:t>Kuntsin moderinin taiteen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