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 - Dramasalen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18:00-19:00  Författarkväll med Ann-Luise</w:t>
      </w:r>
    </w:p>
    <w:p>
      <w:r>
        <w:t xml:space="preserve"> Välkommen till författarkväll!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