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Cornelia/Ivars gård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14:00-14:00 Folkdräktens dag vid Ivars gård, Cornelia lö 5.8. kl 14.00</w:t>
      </w:r>
    </w:p>
    <w:p>
      <w:r>
        <w:t>Folkdräktens dag med spelmansmusik vid Ivars gård, Cornelia lö 5.8. kl 14.00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