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Cornelia/Ivars gård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18:00-18:00 Strettlappin o Magahålon, Konsert och dialektquiz med Anders och Lasse</w:t>
      </w:r>
    </w:p>
    <w:p>
      <w:r>
        <w:t>Strettlappin och Magahålon. Dialektquiz och dialektlåtar med Lasse och Anders ti 1.8. kl 18.00 vid Ivars gård/Cornelia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