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13:00-13:00 Taiteilijavartti</w:t>
      </w:r>
    </w:p>
    <w:p>
      <w:r>
        <w:t>Tule tapaamaan Sylvia Javénia KONTAKTi-näyttelyssä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