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13:00-14:00 Opastettu kierros</w:t>
      </w:r>
    </w:p>
    <w:p>
      <w:r>
        <w:t>Kokoelma Swanljung-näyttelyssä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