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Tjärlaxvägen 245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 xml:space="preserve">12:00-16:00 Veteranfordonsdag i Tjärlax </w:t>
      </w:r>
    </w:p>
    <w:p>
      <w:r>
        <w:t xml:space="preserve">Lördag 5 augusti veteranfordonsdag samt utställning i Tjärlax bygård 5.8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