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19:00-19:00 Konsert med vispoeten Lina Teir vid Ivars gård, Cornelia fredag 28.7. kl 19.00</w:t>
      </w:r>
    </w:p>
    <w:p>
      <w:r>
        <w:t xml:space="preserve">Konsert med vispoeten Lina Teir vid Ivars gård/Cornelia fredag 29.7. kl 19.00.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