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12:00-15:00 Sulvan pitäjäinmakasiini avoinna</w:t>
      </w:r>
    </w:p>
    <w:p>
      <w:r>
        <w:t>Tulkaa katsomaan Stundarsin harvemmin nähtyjä aarteita pitäjäinmakasiinissa.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