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Station 23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19:00-20:00 Friluftsjazz på Station 23</w:t>
      </w:r>
    </w:p>
    <w:p>
      <w:r>
        <w:t>Torsdagen den 10 augusti kommer Anders Lindhs Orkester, ALO, att ta sig ton på uteterassen hos Station 23 i Jakobstad.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