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Saha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18:00-18:00 Kokkola Sea Jazz: Olli Soikkeli  Cesar Garabini</w:t>
      </w:r>
    </w:p>
    <w:p>
      <w:r>
        <w:t>ELive Music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