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19:00-19:00 Kokkola Sea Jazz: Mikael Konttinen, Aili Ikonen  Manuel Dunkel</w:t>
      </w:r>
    </w:p>
    <w:p>
      <w:r>
        <w:t>ELive Music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