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Lufolksvägen 8, 68530 Lepplax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18:30-22:30 Sweet Southern Soul Jam</w:t>
      </w:r>
    </w:p>
    <w:p>
      <w:r>
        <w:t>Sweet Southern Soul Jam!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