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Ivars gård/Cornelia, Närpes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18:00-18:00 Musikfunderingar med David Strömbäck  the Dudes</w:t>
      </w:r>
    </w:p>
    <w:p>
      <w:r>
        <w:t>Musikfunderingar med David Strömbäck &amp; The Dudes på Ivars Gård/Cornelia, Närpes onsdag 19.7. kl 18.00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