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Kahvitupa, Pikkuhiekantie 263 Pietarsaari</w:t>
      </w:r>
    </w:p>
    <w:p>
      <w:r>
        <w:t>19.7.2023 keskiviikko</w:t>
      </w:r>
    </w:p>
    <w:p>
      <w:pPr>
        <w:pStyle w:val="Heading1"/>
      </w:pPr>
      <w:r>
        <w:t>19.7.2023 keskiviikko</w:t>
      </w:r>
    </w:p>
    <w:p>
      <w:pPr>
        <w:pStyle w:val="Heading2"/>
      </w:pPr>
      <w:r>
        <w:t>18:00-19:30 Fäboda - elämyksiä meren rannalla</w:t>
      </w:r>
    </w:p>
    <w:p>
      <w:r>
        <w:t>Koe Fäbodan luonto ja kiehtova historia - esteetön reitti!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