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Vanhan hautausmaan portti</w:t>
      </w:r>
    </w:p>
    <w:p>
      <w:r>
        <w:t>22.7.2025 tiistai</w:t>
      </w:r>
    </w:p>
    <w:p>
      <w:pPr>
        <w:pStyle w:val="Heading1"/>
      </w:pPr>
      <w:r>
        <w:t>22.7.2025 tiistai</w:t>
      </w:r>
    </w:p>
    <w:p>
      <w:pPr>
        <w:pStyle w:val="Heading2"/>
      </w:pPr>
      <w:r>
        <w:t>18:00-19:30 Opastettu kävelykierros Pietarsaaren vanhalla hautausmaalla</w:t>
      </w:r>
    </w:p>
    <w:p>
      <w:r>
        <w:t>Monen merkittävän pietarsaarelaisen viimeinen leposija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