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 sairaala-alue vanha sairaalarakennus (I)</w:t>
      </w:r>
    </w:p>
    <w:p>
      <w:r>
        <w:t>23.8.2023 keskiviikko</w:t>
      </w:r>
    </w:p>
    <w:p>
      <w:pPr>
        <w:pStyle w:val="Heading1"/>
      </w:pPr>
      <w:r>
        <w:t>23.8.2023 keskiviikko</w:t>
      </w:r>
    </w:p>
    <w:p>
      <w:pPr>
        <w:pStyle w:val="Heading2"/>
      </w:pPr>
      <w:r>
        <w:t>17:00-18:00 Hän välitti - Otto</w:t>
      </w:r>
    </w:p>
    <w:p>
      <w:r>
        <w:t>Opastettu kierros Malmin sairaala-alueella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