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Carlsron museo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16:00-17:00 CARLSRO museon kummituskierros pe 14.6. klo 16.00</w:t>
      </w:r>
    </w:p>
    <w:p>
      <w:r>
        <w:t>MYSTINEN MUSEOKIERROS - Vlla Carlsron salaisuuksia ja kummituksia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