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Fornstugan i Esse, Museigränd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11:00-15:00 Traditionell sommarmarknad vid Fornstugan i Esse 15.7 kl.11-15</w:t>
      </w:r>
    </w:p>
    <w:p>
      <w:r>
        <w:t xml:space="preserve">Traditionell Sommarmarknad med försäljning av hantverk, bakverk m.m. Ett tillfälle att njuta av miljön, träffa bekanta,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