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kirkko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19:00-19:00 Juurilla -kirkkokonsertti</w:t>
      </w:r>
    </w:p>
    <w:p>
      <w:r>
        <w:t xml:space="preserve">Tervetuloa Vaasan ja Vähänkyrön kuntaliitoksen 10-vuotisjuhlavuoden kunniaksi JUURILLA –kirkkokonserttiin!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