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15:00-16:00 Bo Isomaa: Lähellä merta</w:t>
      </w:r>
    </w:p>
    <w:p>
      <w:r>
        <w:t>Bo Isomaa kertoo taiteestaan. Taidenäyttely on kirjaston toisessa kerroksessa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