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Ivars Gård/Cornelia, Vasavägen 10, 64200 Närpes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18:00-18:00 Pop- och soulafton med Camilla Nordlund och Kalle Teir</w:t>
      </w:r>
    </w:p>
    <w:p>
      <w:r>
        <w:t>Pop- och soulkonsert med Camilla Nordlund och Kalle Teir vid Ivars gård/Cornelia, Närpes, onsdag 12.7 kl 18.00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