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Lähtöpaikka: Natalia´s ART Studio /Corner kauppahuone </w:t>
      </w:r>
    </w:p>
    <w:p>
      <w:r>
        <w:t>13.3.2026 perjantai</w:t>
      </w:r>
    </w:p>
    <w:p>
      <w:pPr>
        <w:pStyle w:val="Heading1"/>
      </w:pPr>
      <w:r>
        <w:t>13.3.2026-27.3.2026</w:t>
      </w:r>
    </w:p>
    <w:p>
      <w:pPr>
        <w:pStyle w:val="Heading2"/>
      </w:pPr>
      <w:r>
        <w:t xml:space="preserve">20:00-21:00 Noitakierros kantakaupungissa </w:t>
      </w:r>
    </w:p>
    <w:p>
      <w:r>
        <w:t>Noitien varjot - matka kadonneisiin sieluihin Kristiinankaupungissa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