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Pitkäkatu 66</w:t>
      </w:r>
    </w:p>
    <w:p>
      <w:r>
        <w:t>11.7.2023 tiistai</w:t>
      </w:r>
    </w:p>
    <w:p>
      <w:pPr>
        <w:pStyle w:val="Heading1"/>
      </w:pPr>
      <w:r>
        <w:t>11.7.2023-20.8.2023</w:t>
      </w:r>
    </w:p>
    <w:p>
      <w:pPr>
        <w:pStyle w:val="Heading2"/>
      </w:pPr>
      <w:r>
        <w:t>12:00-18:00 Haje Holmström, Nadja Sand ja Maj-Lis Rauhamaa ”OGRÄS”.</w:t>
      </w:r>
    </w:p>
    <w:p>
      <w:r>
        <w:t>Näyttely OGRÄS sisältää lankataidetta, sekatekniikan töitä, maalauksia, viisaita ajatelmia ja pieniä veistettyjä puu-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