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Ojaniemi-Hyyriän patikkareitistö, Vähänkyrön lasten patikka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14:00-17:00 Lasten patikkareitin avajaiset</w:t>
      </w:r>
    </w:p>
    <w:p>
      <w:r>
        <w:t xml:space="preserve">Tervetuloa lasten ikiomalle patikkareitille Vähäänkyröön!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