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Sundom Hembygdsmuseum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18:00-19:30 Berättarkväll vid Sundom Hembygdsmuseum</w:t>
      </w:r>
    </w:p>
    <w:p>
      <w:r>
        <w:t>Sundom Bygdeförening rf. anordnar berättarkväll 20.7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