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12, 68600 Jakobstad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15:00-16:00 Kertoamisen iloa Pietarsaaressa</w:t>
      </w:r>
    </w:p>
    <w:p>
      <w:r>
        <w:t>Monica Borg-Sunabacka sekä Gerd ja Mikael Forss kertovat kirjoittamisestaan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