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17:00-18:10 Vaasan Veteraaniautoseura ry</w:t>
      </w:r>
    </w:p>
    <w:p>
      <w:r>
        <w:t>The Wednesday run meets at Vasa tori or Prisma Liselund after 5 pm and starts at 6:10 pm.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