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18:30-18:30 Ukkokari Live - Rehupiikles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